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154A9" w14:textId="27C1D9E6" w:rsidR="00D2442E" w:rsidRPr="00D77F76" w:rsidRDefault="007550CB">
      <w:pPr>
        <w:pStyle w:val="Tittel"/>
        <w:rPr>
          <w:lang w:val="en-GB"/>
        </w:rPr>
      </w:pPr>
      <w:r>
        <w:rPr>
          <w:lang w:val="en-GB"/>
        </w:rPr>
        <w:t>P</w:t>
      </w:r>
      <w:r w:rsidRPr="00D77F76">
        <w:rPr>
          <w:lang w:val="en-GB"/>
        </w:rPr>
        <w:t>roject Description Template</w:t>
      </w:r>
    </w:p>
    <w:p w14:paraId="7709C623" w14:textId="77777777" w:rsidR="00D2442E" w:rsidRPr="00D77F76" w:rsidRDefault="005622C4">
      <w:pPr>
        <w:rPr>
          <w:lang w:val="en-GB"/>
        </w:rPr>
      </w:pPr>
      <w:r w:rsidRPr="00D77F76">
        <w:rPr>
          <w:i/>
          <w:lang w:val="en-GB"/>
        </w:rPr>
        <w:t>(Maximum 10 A4 pages, including figures, tables and references. Font: Calibri 11 or Times New Roman 12, single line spacing, minimum 2 cm margins. Font size 9 may be used for references and figure text.)</w:t>
      </w:r>
    </w:p>
    <w:p w14:paraId="4D031863" w14:textId="77777777" w:rsidR="00D2442E" w:rsidRPr="00D77F76" w:rsidRDefault="005622C4">
      <w:pPr>
        <w:pStyle w:val="Overskrift1"/>
        <w:rPr>
          <w:lang w:val="en-GB"/>
        </w:rPr>
      </w:pPr>
      <w:r w:rsidRPr="00D77F76">
        <w:rPr>
          <w:lang w:val="en-GB"/>
        </w:rPr>
        <w:t>1. Project Title</w:t>
      </w:r>
    </w:p>
    <w:p w14:paraId="0ACB688F" w14:textId="77777777" w:rsidR="00D2442E" w:rsidRPr="00D77F76" w:rsidRDefault="005622C4">
      <w:pPr>
        <w:rPr>
          <w:lang w:val="en-GB"/>
        </w:rPr>
      </w:pPr>
      <w:r w:rsidRPr="00D77F76">
        <w:rPr>
          <w:lang w:val="en-GB"/>
        </w:rPr>
        <w:t>[Write your title here – maximum 150 characters.]</w:t>
      </w:r>
    </w:p>
    <w:p w14:paraId="6BE8F3C7" w14:textId="77777777" w:rsidR="00D2442E" w:rsidRPr="00D77F76" w:rsidRDefault="005622C4">
      <w:pPr>
        <w:pStyle w:val="Overskrift1"/>
        <w:rPr>
          <w:lang w:val="en-GB"/>
        </w:rPr>
      </w:pPr>
      <w:r w:rsidRPr="00D77F76">
        <w:rPr>
          <w:lang w:val="en-GB"/>
        </w:rPr>
        <w:t>2. Introduction</w:t>
      </w:r>
    </w:p>
    <w:p w14:paraId="62DD0CE8" w14:textId="77777777" w:rsidR="00D2442E" w:rsidRPr="00D77F76" w:rsidRDefault="005622C4">
      <w:pPr>
        <w:rPr>
          <w:lang w:val="en-GB"/>
        </w:rPr>
      </w:pPr>
      <w:r w:rsidRPr="00D77F76">
        <w:rPr>
          <w:lang w:val="en-GB"/>
        </w:rPr>
        <w:t>Provide a concise background and justification for the project. Describe:</w:t>
      </w:r>
    </w:p>
    <w:p w14:paraId="5545049C" w14:textId="198466A1" w:rsidR="00D2442E" w:rsidRPr="00D77F76" w:rsidRDefault="005622C4">
      <w:pPr>
        <w:rPr>
          <w:lang w:val="en-GB"/>
        </w:rPr>
      </w:pPr>
      <w:r w:rsidRPr="00D77F76">
        <w:rPr>
          <w:lang w:val="en-GB"/>
        </w:rPr>
        <w:t>• Current knowledge within the field</w:t>
      </w:r>
      <w:r w:rsidRPr="00D77F76">
        <w:rPr>
          <w:lang w:val="en-GB"/>
        </w:rPr>
        <w:br/>
        <w:t>• Identified knowledge gaps nationally and internationally</w:t>
      </w:r>
      <w:r w:rsidRPr="00D77F76">
        <w:rPr>
          <w:lang w:val="en-GB"/>
        </w:rPr>
        <w:br/>
        <w:t xml:space="preserve">• </w:t>
      </w:r>
      <w:r w:rsidR="00645933" w:rsidRPr="00D77F76">
        <w:rPr>
          <w:lang w:val="en-GB"/>
        </w:rPr>
        <w:t>B</w:t>
      </w:r>
      <w:r w:rsidRPr="00D77F76">
        <w:rPr>
          <w:lang w:val="en-GB"/>
        </w:rPr>
        <w:t>ackground and rationale</w:t>
      </w:r>
      <w:r w:rsidRPr="00D77F76">
        <w:rPr>
          <w:lang w:val="en-GB"/>
        </w:rPr>
        <w:br/>
        <w:t>• Significance and originality of the research</w:t>
      </w:r>
    </w:p>
    <w:p w14:paraId="3C48BAE8" w14:textId="1A5B119C" w:rsidR="00D2442E" w:rsidRPr="00D77F76" w:rsidRDefault="005622C4">
      <w:pPr>
        <w:pStyle w:val="Overskrift1"/>
        <w:rPr>
          <w:lang w:val="en-GB"/>
        </w:rPr>
      </w:pPr>
      <w:r w:rsidRPr="00D77F76">
        <w:rPr>
          <w:lang w:val="en-GB"/>
        </w:rPr>
        <w:t xml:space="preserve">3. </w:t>
      </w:r>
      <w:r w:rsidR="00D02F4B">
        <w:rPr>
          <w:lang w:val="en-GB"/>
        </w:rPr>
        <w:t xml:space="preserve">Aims, Goals and </w:t>
      </w:r>
      <w:r w:rsidRPr="00D77F76">
        <w:rPr>
          <w:lang w:val="en-GB"/>
        </w:rPr>
        <w:t xml:space="preserve">Research Questions </w:t>
      </w:r>
    </w:p>
    <w:p w14:paraId="4D373298" w14:textId="25ECE822" w:rsidR="00D2442E" w:rsidRPr="00D77F76" w:rsidRDefault="005622C4">
      <w:pPr>
        <w:rPr>
          <w:lang w:val="en-GB"/>
        </w:rPr>
      </w:pPr>
      <w:r w:rsidRPr="00D77F76">
        <w:rPr>
          <w:lang w:val="en-GB"/>
        </w:rPr>
        <w:t xml:space="preserve">Present the project’s </w:t>
      </w:r>
      <w:r w:rsidR="00D02F4B">
        <w:rPr>
          <w:lang w:val="en-GB"/>
        </w:rPr>
        <w:t xml:space="preserve">aim(s), </w:t>
      </w:r>
      <w:r w:rsidRPr="00D77F76">
        <w:rPr>
          <w:lang w:val="en-GB"/>
        </w:rPr>
        <w:t xml:space="preserve">research questions and/or </w:t>
      </w:r>
      <w:r w:rsidR="00D02F4B" w:rsidRPr="00D77F76">
        <w:rPr>
          <w:lang w:val="en-GB"/>
        </w:rPr>
        <w:t>hypotheses and</w:t>
      </w:r>
      <w:r w:rsidRPr="00D77F76">
        <w:rPr>
          <w:lang w:val="en-GB"/>
        </w:rPr>
        <w:t xml:space="preserve"> describe the primary and secondary goals. Include expected results and potential impacts, such as competence development or methodological innovation.</w:t>
      </w:r>
    </w:p>
    <w:p w14:paraId="599CC2AA" w14:textId="77777777" w:rsidR="00D2442E" w:rsidRPr="00D77F76" w:rsidRDefault="005622C4">
      <w:pPr>
        <w:rPr>
          <w:lang w:val="en-GB"/>
        </w:rPr>
      </w:pPr>
      <w:r w:rsidRPr="00D77F76">
        <w:rPr>
          <w:lang w:val="en-GB"/>
        </w:rPr>
        <w:t>For doctoral and postdoctoral projects, clearly define the fellow’s role and contribution.</w:t>
      </w:r>
    </w:p>
    <w:p w14:paraId="003CBAE7" w14:textId="77777777" w:rsidR="00D2442E" w:rsidRPr="00D77F76" w:rsidRDefault="005622C4">
      <w:pPr>
        <w:pStyle w:val="Overskrift1"/>
        <w:rPr>
          <w:lang w:val="en-GB"/>
        </w:rPr>
      </w:pPr>
      <w:r w:rsidRPr="00D77F76">
        <w:rPr>
          <w:lang w:val="en-GB"/>
        </w:rPr>
        <w:t>4. Feasibility</w:t>
      </w:r>
    </w:p>
    <w:p w14:paraId="34DAD442" w14:textId="77777777" w:rsidR="00D2442E" w:rsidRPr="00D77F76" w:rsidRDefault="005622C4">
      <w:pPr>
        <w:pStyle w:val="Overskrift2"/>
        <w:rPr>
          <w:lang w:val="en-GB"/>
        </w:rPr>
      </w:pPr>
      <w:r w:rsidRPr="00D77F76">
        <w:rPr>
          <w:lang w:val="en-GB"/>
        </w:rPr>
        <w:t>4.1 Study Design, Methods and Analyses</w:t>
      </w:r>
    </w:p>
    <w:p w14:paraId="4A0DC57D" w14:textId="77777777" w:rsidR="00D2442E" w:rsidRPr="00D77F76" w:rsidRDefault="005622C4">
      <w:pPr>
        <w:rPr>
          <w:lang w:val="en-GB"/>
        </w:rPr>
      </w:pPr>
      <w:r w:rsidRPr="00D77F76">
        <w:rPr>
          <w:lang w:val="en-GB"/>
        </w:rPr>
        <w:t>Describe the study design and chosen methods. Explain why they are suitable for answering the research questions and, if relevant, provide statistical power calculations.</w:t>
      </w:r>
    </w:p>
    <w:p w14:paraId="704A32C8" w14:textId="007D79C6" w:rsidR="00D2442E" w:rsidRPr="00D77F76" w:rsidRDefault="005622C4">
      <w:pPr>
        <w:pStyle w:val="Overskrift2"/>
        <w:rPr>
          <w:lang w:val="en-GB"/>
        </w:rPr>
      </w:pPr>
      <w:r w:rsidRPr="00D77F76">
        <w:rPr>
          <w:lang w:val="en-GB"/>
        </w:rPr>
        <w:t>4.2 Organi</w:t>
      </w:r>
      <w:r w:rsidR="000D7DE0" w:rsidRPr="00D77F76">
        <w:rPr>
          <w:lang w:val="en-GB"/>
        </w:rPr>
        <w:t>s</w:t>
      </w:r>
      <w:r w:rsidRPr="00D77F76">
        <w:rPr>
          <w:lang w:val="en-GB"/>
        </w:rPr>
        <w:t>ation and Collaboration</w:t>
      </w:r>
    </w:p>
    <w:p w14:paraId="698B119F" w14:textId="77777777" w:rsidR="00D2442E" w:rsidRPr="00D77F76" w:rsidRDefault="005622C4">
      <w:pPr>
        <w:rPr>
          <w:lang w:val="en-GB"/>
        </w:rPr>
      </w:pPr>
      <w:r w:rsidRPr="00D77F76">
        <w:rPr>
          <w:lang w:val="en-GB"/>
        </w:rPr>
        <w:t>Describe the project’s organization, placement in the research group, available competence, infrastructure, resources, and collaboration at regional, national, or international level.</w:t>
      </w:r>
    </w:p>
    <w:p w14:paraId="27B314A1" w14:textId="77777777" w:rsidR="00D2442E" w:rsidRPr="00D77F76" w:rsidRDefault="005622C4">
      <w:pPr>
        <w:pStyle w:val="Overskrift2"/>
        <w:rPr>
          <w:lang w:val="en-GB"/>
        </w:rPr>
      </w:pPr>
      <w:r w:rsidRPr="00D77F76">
        <w:rPr>
          <w:lang w:val="en-GB"/>
        </w:rPr>
        <w:t>4.3 Budget</w:t>
      </w:r>
    </w:p>
    <w:p w14:paraId="1C2B2527" w14:textId="3CDD319F" w:rsidR="00D2442E" w:rsidRPr="00D77F76" w:rsidRDefault="005622C4">
      <w:pPr>
        <w:rPr>
          <w:lang w:val="en-GB"/>
        </w:rPr>
      </w:pPr>
      <w:r w:rsidRPr="00D77F76">
        <w:rPr>
          <w:lang w:val="en-GB"/>
        </w:rPr>
        <w:t xml:space="preserve">Provide an overview of the financial framework and how it aligns with project goals. Mention co-funding if applicable. </w:t>
      </w:r>
    </w:p>
    <w:p w14:paraId="3E3D19A4" w14:textId="77777777" w:rsidR="00D2442E" w:rsidRPr="00D77F76" w:rsidRDefault="005622C4">
      <w:pPr>
        <w:pStyle w:val="Overskrift2"/>
        <w:rPr>
          <w:lang w:val="en-GB"/>
        </w:rPr>
      </w:pPr>
      <w:r w:rsidRPr="00D77F76">
        <w:rPr>
          <w:lang w:val="en-GB"/>
        </w:rPr>
        <w:t>4.4 Progress and Dissemination Plan</w:t>
      </w:r>
    </w:p>
    <w:p w14:paraId="490D8590" w14:textId="77777777" w:rsidR="00D2442E" w:rsidRPr="00D77F76" w:rsidRDefault="005622C4">
      <w:pPr>
        <w:rPr>
          <w:lang w:val="en-GB"/>
        </w:rPr>
      </w:pPr>
      <w:r w:rsidRPr="00D77F76">
        <w:rPr>
          <w:lang w:val="en-GB"/>
        </w:rPr>
        <w:t>Outline your milestone plan and describe dissemination activities: publications, conferences, and public communication.</w:t>
      </w:r>
    </w:p>
    <w:p w14:paraId="271B514C" w14:textId="77777777" w:rsidR="00D2442E" w:rsidRPr="00D77F76" w:rsidRDefault="005622C4">
      <w:pPr>
        <w:pStyle w:val="Overskrift2"/>
        <w:rPr>
          <w:lang w:val="en-GB"/>
        </w:rPr>
      </w:pPr>
      <w:r w:rsidRPr="00D77F76">
        <w:rPr>
          <w:lang w:val="en-GB"/>
        </w:rPr>
        <w:lastRenderedPageBreak/>
        <w:t>4.5 Implementation Plan</w:t>
      </w:r>
    </w:p>
    <w:p w14:paraId="55182A8D" w14:textId="4F8850DF" w:rsidR="00D2442E" w:rsidRPr="00D77F76" w:rsidRDefault="005622C4">
      <w:pPr>
        <w:rPr>
          <w:lang w:val="en-GB"/>
        </w:rPr>
      </w:pPr>
      <w:r w:rsidRPr="00D77F76">
        <w:rPr>
          <w:lang w:val="en-GB"/>
        </w:rPr>
        <w:t xml:space="preserve">Describe how new knowledge will be applied in </w:t>
      </w:r>
      <w:r w:rsidR="00074869" w:rsidRPr="00D77F76">
        <w:rPr>
          <w:lang w:val="en-GB"/>
        </w:rPr>
        <w:t>relevant contexts</w:t>
      </w:r>
      <w:r w:rsidRPr="00D77F76">
        <w:rPr>
          <w:lang w:val="en-GB"/>
        </w:rPr>
        <w:t xml:space="preserve">, plans for implementation </w:t>
      </w:r>
      <w:r w:rsidR="00183EE0" w:rsidRPr="00D77F76">
        <w:rPr>
          <w:lang w:val="en-GB"/>
        </w:rPr>
        <w:t xml:space="preserve">of </w:t>
      </w:r>
      <w:r w:rsidRPr="00D77F76">
        <w:rPr>
          <w:lang w:val="en-GB"/>
        </w:rPr>
        <w:t>results, and potential innovation.</w:t>
      </w:r>
    </w:p>
    <w:p w14:paraId="1B254023" w14:textId="09140193" w:rsidR="00D2442E" w:rsidRPr="00D77F76" w:rsidRDefault="005622C4">
      <w:pPr>
        <w:pStyle w:val="Overskrift2"/>
        <w:rPr>
          <w:lang w:val="en-GB"/>
        </w:rPr>
      </w:pPr>
      <w:r w:rsidRPr="00D77F76">
        <w:rPr>
          <w:lang w:val="en-GB"/>
        </w:rPr>
        <w:t xml:space="preserve">4.6 </w:t>
      </w:r>
      <w:r w:rsidR="00E80240" w:rsidRPr="00D77F76">
        <w:rPr>
          <w:lang w:val="en-GB"/>
        </w:rPr>
        <w:t>Post-doctoral</w:t>
      </w:r>
      <w:r w:rsidRPr="00D77F76">
        <w:rPr>
          <w:lang w:val="en-GB"/>
        </w:rPr>
        <w:t xml:space="preserve"> Development Plan</w:t>
      </w:r>
      <w:r w:rsidR="00F862B3">
        <w:rPr>
          <w:lang w:val="en-GB"/>
        </w:rPr>
        <w:t xml:space="preserve"> [not applicable for Ph.D.-projects]</w:t>
      </w:r>
    </w:p>
    <w:p w14:paraId="2C5D43F4" w14:textId="20D7937C" w:rsidR="00D2442E" w:rsidRPr="00D77F76" w:rsidRDefault="005622C4">
      <w:pPr>
        <w:rPr>
          <w:lang w:val="en-GB"/>
        </w:rPr>
      </w:pPr>
      <w:r w:rsidRPr="00D77F76">
        <w:rPr>
          <w:lang w:val="en-GB"/>
        </w:rPr>
        <w:t xml:space="preserve">Describe the </w:t>
      </w:r>
      <w:r w:rsidR="00E80240" w:rsidRPr="00D77F76">
        <w:rPr>
          <w:lang w:val="en-GB"/>
        </w:rPr>
        <w:t>post doctor’s</w:t>
      </w:r>
      <w:r w:rsidRPr="00D77F76">
        <w:rPr>
          <w:lang w:val="en-GB"/>
        </w:rPr>
        <w:t xml:space="preserve"> development goals and how the project</w:t>
      </w:r>
      <w:r w:rsidR="00E80240" w:rsidRPr="00D77F76">
        <w:rPr>
          <w:lang w:val="en-GB"/>
        </w:rPr>
        <w:t xml:space="preserve"> and the post-doctoral trajectory</w:t>
      </w:r>
      <w:r w:rsidRPr="00D77F76">
        <w:rPr>
          <w:lang w:val="en-GB"/>
        </w:rPr>
        <w:t xml:space="preserve"> will strengthen its future research capacity.</w:t>
      </w:r>
    </w:p>
    <w:p w14:paraId="1104C53B" w14:textId="77777777" w:rsidR="00D2442E" w:rsidRPr="00D77F76" w:rsidRDefault="005622C4">
      <w:pPr>
        <w:pStyle w:val="Overskrift1"/>
        <w:rPr>
          <w:lang w:val="en-GB"/>
        </w:rPr>
      </w:pPr>
      <w:r w:rsidRPr="00D77F76">
        <w:rPr>
          <w:lang w:val="en-GB"/>
        </w:rPr>
        <w:t>5. User Involvement</w:t>
      </w:r>
    </w:p>
    <w:p w14:paraId="7F0F16E3" w14:textId="77777777" w:rsidR="00D2442E" w:rsidRPr="00D77F76" w:rsidRDefault="005622C4">
      <w:pPr>
        <w:rPr>
          <w:lang w:val="en-GB"/>
        </w:rPr>
      </w:pPr>
      <w:r w:rsidRPr="00D77F76">
        <w:rPr>
          <w:lang w:val="en-GB"/>
        </w:rPr>
        <w:t>Explain how users will be involved as advisers, collaborators, or co-researchers. Describe how user involvement improves the project and how users will participate in different phases. If not relevant, explain why.</w:t>
      </w:r>
    </w:p>
    <w:p w14:paraId="43B5C537" w14:textId="77777777" w:rsidR="00D2442E" w:rsidRPr="00D77F76" w:rsidRDefault="005622C4">
      <w:pPr>
        <w:pStyle w:val="Overskrift1"/>
        <w:rPr>
          <w:lang w:val="en-GB"/>
        </w:rPr>
      </w:pPr>
      <w:r w:rsidRPr="00D77F76">
        <w:rPr>
          <w:lang w:val="en-GB"/>
        </w:rPr>
        <w:t>6. Ethics</w:t>
      </w:r>
    </w:p>
    <w:p w14:paraId="2F5BB170" w14:textId="77777777" w:rsidR="00D2442E" w:rsidRPr="00D77F76" w:rsidRDefault="005622C4">
      <w:pPr>
        <w:rPr>
          <w:lang w:val="en-GB"/>
        </w:rPr>
      </w:pPr>
      <w:r w:rsidRPr="00D77F76">
        <w:rPr>
          <w:lang w:val="en-GB"/>
        </w:rPr>
        <w:t>Describe potential ethical issues and how they will be handled. If no ethical concerns exist, state this explicitly.</w:t>
      </w:r>
    </w:p>
    <w:p w14:paraId="4A768165" w14:textId="77777777" w:rsidR="00D2442E" w:rsidRPr="00D77F76" w:rsidRDefault="005622C4">
      <w:pPr>
        <w:pStyle w:val="Overskrift1"/>
        <w:rPr>
          <w:lang w:val="en-GB"/>
        </w:rPr>
      </w:pPr>
      <w:r w:rsidRPr="00D77F76">
        <w:rPr>
          <w:lang w:val="en-GB"/>
        </w:rPr>
        <w:t>7. References</w:t>
      </w:r>
    </w:p>
    <w:p w14:paraId="3F4EE85E" w14:textId="77777777" w:rsidR="00D2442E" w:rsidRPr="00D77F76" w:rsidRDefault="005622C4">
      <w:pPr>
        <w:rPr>
          <w:lang w:val="en-GB"/>
        </w:rPr>
      </w:pPr>
      <w:r w:rsidRPr="00D77F76">
        <w:rPr>
          <w:lang w:val="en-GB"/>
        </w:rPr>
        <w:t>Provide a complete list of up-to-date and relevant literature that supports the project’s content.</w:t>
      </w:r>
    </w:p>
    <w:p w14:paraId="51352E79" w14:textId="77777777" w:rsidR="00D2442E" w:rsidRPr="00D77F76" w:rsidRDefault="005622C4">
      <w:pPr>
        <w:rPr>
          <w:lang w:val="en-GB"/>
        </w:rPr>
      </w:pPr>
      <w:r w:rsidRPr="00D77F76">
        <w:rPr>
          <w:i/>
          <w:lang w:val="en-GB"/>
        </w:rPr>
        <w:t>(Font size 9 may be used.)</w:t>
      </w:r>
    </w:p>
    <w:sectPr w:rsidR="00D2442E" w:rsidRPr="00D77F76" w:rsidSect="00034616">
      <w:footerReference w:type="even" r:id="rId11"/>
      <w:footerReference w:type="default" r:id="rId12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D40AB" w14:textId="77777777" w:rsidR="00143143" w:rsidRDefault="00143143" w:rsidP="001A7830">
      <w:pPr>
        <w:spacing w:after="0" w:line="240" w:lineRule="auto"/>
      </w:pPr>
      <w:r>
        <w:separator/>
      </w:r>
    </w:p>
  </w:endnote>
  <w:endnote w:type="continuationSeparator" w:id="0">
    <w:p w14:paraId="7E92406B" w14:textId="77777777" w:rsidR="00143143" w:rsidRDefault="00143143" w:rsidP="001A7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910899227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2A5A67DB" w14:textId="16C83F03" w:rsidR="001A7830" w:rsidRDefault="001A7830" w:rsidP="006C2FAC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06B35F44" w14:textId="77777777" w:rsidR="001A7830" w:rsidRDefault="001A7830" w:rsidP="001A7830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596379406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51BEEA7D" w14:textId="17599BA3" w:rsidR="001A7830" w:rsidRDefault="001A7830" w:rsidP="006C2FAC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2</w:t>
        </w:r>
        <w:r>
          <w:rPr>
            <w:rStyle w:val="Sidetall"/>
          </w:rPr>
          <w:fldChar w:fldCharType="end"/>
        </w:r>
      </w:p>
    </w:sdtContent>
  </w:sdt>
  <w:p w14:paraId="591D3D20" w14:textId="77777777" w:rsidR="001A7830" w:rsidRDefault="001A7830" w:rsidP="001A7830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F26D5" w14:textId="77777777" w:rsidR="00143143" w:rsidRDefault="00143143" w:rsidP="001A7830">
      <w:pPr>
        <w:spacing w:after="0" w:line="240" w:lineRule="auto"/>
      </w:pPr>
      <w:r>
        <w:separator/>
      </w:r>
    </w:p>
  </w:footnote>
  <w:footnote w:type="continuationSeparator" w:id="0">
    <w:p w14:paraId="14AE2E17" w14:textId="77777777" w:rsidR="00143143" w:rsidRDefault="00143143" w:rsidP="001A7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94915368">
    <w:abstractNumId w:val="8"/>
  </w:num>
  <w:num w:numId="2" w16cid:durableId="2061319031">
    <w:abstractNumId w:val="6"/>
  </w:num>
  <w:num w:numId="3" w16cid:durableId="1062562538">
    <w:abstractNumId w:val="5"/>
  </w:num>
  <w:num w:numId="4" w16cid:durableId="1994990158">
    <w:abstractNumId w:val="4"/>
  </w:num>
  <w:num w:numId="5" w16cid:durableId="130904673">
    <w:abstractNumId w:val="7"/>
  </w:num>
  <w:num w:numId="6" w16cid:durableId="268703957">
    <w:abstractNumId w:val="3"/>
  </w:num>
  <w:num w:numId="7" w16cid:durableId="487550074">
    <w:abstractNumId w:val="2"/>
  </w:num>
  <w:num w:numId="8" w16cid:durableId="769816598">
    <w:abstractNumId w:val="1"/>
  </w:num>
  <w:num w:numId="9" w16cid:durableId="1624770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4869"/>
    <w:rsid w:val="000D7DE0"/>
    <w:rsid w:val="000F44C6"/>
    <w:rsid w:val="00143143"/>
    <w:rsid w:val="0015074B"/>
    <w:rsid w:val="00183EE0"/>
    <w:rsid w:val="001A0240"/>
    <w:rsid w:val="001A7830"/>
    <w:rsid w:val="001C2D0B"/>
    <w:rsid w:val="002270C1"/>
    <w:rsid w:val="0029639D"/>
    <w:rsid w:val="00326F90"/>
    <w:rsid w:val="005622C4"/>
    <w:rsid w:val="005702A2"/>
    <w:rsid w:val="00645933"/>
    <w:rsid w:val="006C5012"/>
    <w:rsid w:val="007550CB"/>
    <w:rsid w:val="008D256A"/>
    <w:rsid w:val="009151FA"/>
    <w:rsid w:val="009D589F"/>
    <w:rsid w:val="00AA1D8D"/>
    <w:rsid w:val="00AF4900"/>
    <w:rsid w:val="00B409CC"/>
    <w:rsid w:val="00B4293A"/>
    <w:rsid w:val="00B46AE1"/>
    <w:rsid w:val="00B47730"/>
    <w:rsid w:val="00C93D8D"/>
    <w:rsid w:val="00CA1463"/>
    <w:rsid w:val="00CB0664"/>
    <w:rsid w:val="00CF341F"/>
    <w:rsid w:val="00D02F4B"/>
    <w:rsid w:val="00D2442E"/>
    <w:rsid w:val="00D77F76"/>
    <w:rsid w:val="00DE41E4"/>
    <w:rsid w:val="00E357F6"/>
    <w:rsid w:val="00E80240"/>
    <w:rsid w:val="00F17A82"/>
    <w:rsid w:val="00F333AB"/>
    <w:rsid w:val="00F862B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A031CA"/>
  <w14:defaultImageDpi w14:val="300"/>
  <w15:docId w15:val="{7F9D0BBC-7C49-8843-823D-67AE793B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Sidetall">
    <w:name w:val="page number"/>
    <w:basedOn w:val="Standardskriftforavsnitt"/>
    <w:uiPriority w:val="99"/>
    <w:semiHidden/>
    <w:unhideWhenUsed/>
    <w:rsid w:val="001A7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D3F3B3E7B77B4CA56E8764D0513DF7" ma:contentTypeVersion="6" ma:contentTypeDescription="Opprett et nytt dokument." ma:contentTypeScope="" ma:versionID="1ce3e71969b9fd099b115c91d3b2c225">
  <xsd:schema xmlns:xsd="http://www.w3.org/2001/XMLSchema" xmlns:xs="http://www.w3.org/2001/XMLSchema" xmlns:p="http://schemas.microsoft.com/office/2006/metadata/properties" xmlns:ns2="77ee577d-6453-4ed2-8aaa-a89b3bcee221" xmlns:ns3="6bec6324-ac1e-49a6-8537-aab7a84c0104" targetNamespace="http://schemas.microsoft.com/office/2006/metadata/properties" ma:root="true" ma:fieldsID="9a52ce9d19fb18e4f71d8b2ae8fc1981" ns2:_="" ns3:_="">
    <xsd:import namespace="77ee577d-6453-4ed2-8aaa-a89b3bcee221"/>
    <xsd:import namespace="6bec6324-ac1e-49a6-8537-aab7a84c01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e577d-6453-4ed2-8aaa-a89b3bcee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c6324-ac1e-49a6-8537-aab7a84c01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B03EA0-42CC-44A8-8668-AC2ACF84AD66}">
  <ds:schemaRefs>
    <ds:schemaRef ds:uri="6bec6324-ac1e-49a6-8537-aab7a84c0104"/>
    <ds:schemaRef ds:uri="http://schemas.microsoft.com/office/2006/documentManagement/types"/>
    <ds:schemaRef ds:uri="http://purl.org/dc/terms/"/>
    <ds:schemaRef ds:uri="http://purl.org/dc/elements/1.1/"/>
    <ds:schemaRef ds:uri="77ee577d-6453-4ed2-8aaa-a89b3bcee221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A9F25FB-2421-49FA-B0E8-54942482A6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E07BBD-45FD-4B08-ABD0-03C31D368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ee577d-6453-4ed2-8aaa-a89b3bcee221"/>
    <ds:schemaRef ds:uri="6bec6324-ac1e-49a6-8537-aab7a84c01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3f04a4-1b8b-4e84-83c7-87c4f1b62a97}" enabled="1" method="Standard" siteId="{e4e5c077-fd33-40f1-bd95-d37a76b995e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398</Words>
  <Characters>2114</Characters>
  <Application>Microsoft Office Word</Application>
  <DocSecurity>0</DocSecurity>
  <Lines>17</Lines>
  <Paragraphs>5</Paragraphs>
  <ScaleCrop>false</ScaleCrop>
  <Manager/>
  <Company/>
  <LinksUpToDate>false</LinksUpToDate>
  <CharactersWithSpaces>2507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Heidi Vembe Swensen</cp:lastModifiedBy>
  <cp:revision>2</cp:revision>
  <dcterms:created xsi:type="dcterms:W3CDTF">2025-12-02T08:54:00Z</dcterms:created>
  <dcterms:modified xsi:type="dcterms:W3CDTF">2025-12-02T08:54:00Z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0x0101000DD3F3B3E7B77B4CA56E8764D0513DF7</vt:lpwstr>
  </property>
</Properties>
</file>